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96" w:rsidRDefault="006E5FE5" w:rsidP="00803BB7">
      <w:pPr>
        <w:pStyle w:val="Titolo"/>
        <w:jc w:val="both"/>
      </w:pPr>
      <w:r>
        <w:t xml:space="preserve">Modulo per la segnalazione dei risultati sportivi – </w:t>
      </w:r>
    </w:p>
    <w:p w:rsidR="00EF2996" w:rsidRDefault="006E5FE5" w:rsidP="006E5FE5">
      <w:pPr>
        <w:jc w:val="both"/>
      </w:pPr>
      <w:r>
        <w:t xml:space="preserve">Si prega di compilare il presente modulo per ogni atleta o squadra che ha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risultati</w:t>
      </w:r>
      <w:proofErr w:type="spellEnd"/>
      <w:r>
        <w:t xml:space="preserve"> </w:t>
      </w:r>
      <w:proofErr w:type="spellStart"/>
      <w:r>
        <w:t>rilevanti</w:t>
      </w:r>
      <w:proofErr w:type="spellEnd"/>
      <w:r>
        <w:t xml:space="preserve"> </w:t>
      </w:r>
      <w:r w:rsidR="00560968">
        <w:t>dal 15/10/2024 al 15/11/2025</w:t>
      </w:r>
      <w:r>
        <w:t xml:space="preserve">, </w:t>
      </w:r>
      <w:proofErr w:type="spellStart"/>
      <w:r>
        <w:t>classificandosi</w:t>
      </w:r>
      <w:proofErr w:type="spellEnd"/>
      <w:r>
        <w:t xml:space="preserve"> al primo posto nelle competizioni regionali o tra i primi tre posti in competizioni nazionali e internazionali.</w:t>
      </w:r>
    </w:p>
    <w:p w:rsidR="00EF2996" w:rsidRDefault="00803BB7">
      <w:r>
        <w:t xml:space="preserve">N.B. </w:t>
      </w:r>
      <w:r w:rsidR="006E5FE5">
        <w:t>Compilare una scheda per ciascun atleta o squadra segnalata.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4"/>
        <w:gridCol w:w="4086"/>
      </w:tblGrid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Tipologia (Atleta/Squadra)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Nome atleta/squadra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Disciplina sportiva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1424"/>
        </w:trPr>
        <w:tc>
          <w:tcPr>
            <w:tcW w:w="4094" w:type="dxa"/>
          </w:tcPr>
          <w:p w:rsidR="00EF2996" w:rsidRDefault="006E5FE5">
            <w:r>
              <w:t>Tipo di riconoscimento (Regionale/Nazionale/Internazionale)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Posizione ottenuta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670"/>
        </w:trPr>
        <w:tc>
          <w:tcPr>
            <w:tcW w:w="4094" w:type="dxa"/>
          </w:tcPr>
          <w:p w:rsidR="00EF2996" w:rsidRDefault="006E5FE5">
            <w:r>
              <w:t>Evento/Competizione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Dettagli aggiuntivi (es. premi speciali, note)</w:t>
            </w:r>
          </w:p>
        </w:tc>
        <w:tc>
          <w:tcPr>
            <w:tcW w:w="4086" w:type="dxa"/>
          </w:tcPr>
          <w:p w:rsidR="00EF2996" w:rsidRDefault="00EF2996"/>
        </w:tc>
      </w:tr>
      <w:tr w:rsidR="00EF2996" w:rsidTr="00803BB7">
        <w:trPr>
          <w:trHeight w:val="712"/>
        </w:trPr>
        <w:tc>
          <w:tcPr>
            <w:tcW w:w="4094" w:type="dxa"/>
          </w:tcPr>
          <w:p w:rsidR="00EF2996" w:rsidRDefault="006E5FE5">
            <w:r>
              <w:t>File multimediali allegati (Sì/No)</w:t>
            </w:r>
          </w:p>
        </w:tc>
        <w:tc>
          <w:tcPr>
            <w:tcW w:w="4086" w:type="dxa"/>
          </w:tcPr>
          <w:p w:rsidR="00EF2996" w:rsidRDefault="00EF2996"/>
        </w:tc>
      </w:tr>
    </w:tbl>
    <w:p w:rsidR="00EF2996" w:rsidRDefault="006E5FE5">
      <w:r>
        <w:br/>
        <w:t xml:space="preserve">Al termine della compilazione, si prega di rinominare il file con il nome della società sportiva e inviarlo </w:t>
      </w:r>
      <w:proofErr w:type="spellStart"/>
      <w:r>
        <w:t>entro</w:t>
      </w:r>
      <w:proofErr w:type="spellEnd"/>
      <w:r>
        <w:t xml:space="preserve"> </w:t>
      </w:r>
      <w:r w:rsidR="00560968">
        <w:t>19/11/</w:t>
      </w:r>
      <w:r>
        <w:t xml:space="preserve"> 2025 </w:t>
      </w:r>
      <w:proofErr w:type="spellStart"/>
      <w:r w:rsidR="00560968">
        <w:t>alle</w:t>
      </w:r>
      <w:proofErr w:type="spellEnd"/>
      <w:r w:rsidR="00560968">
        <w:t xml:space="preserve"> ore 13.00 </w:t>
      </w:r>
      <w:bookmarkStart w:id="0" w:name="_GoBack"/>
      <w:bookmarkEnd w:id="0"/>
      <w:r>
        <w:t>all’indirizzo: ufficio.sport@comune.fabriano.an.it</w:t>
      </w:r>
    </w:p>
    <w:p w:rsidR="00EF2996" w:rsidRDefault="006E5FE5">
      <w:r>
        <w:t>Grazie per la collaborazione.</w:t>
      </w:r>
    </w:p>
    <w:sectPr w:rsidR="00EF299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BB7" w:rsidRDefault="00803BB7" w:rsidP="00803BB7">
      <w:pPr>
        <w:spacing w:after="0" w:line="240" w:lineRule="auto"/>
      </w:pPr>
      <w:r>
        <w:separator/>
      </w:r>
    </w:p>
  </w:endnote>
  <w:endnote w:type="continuationSeparator" w:id="0">
    <w:p w:rsidR="00803BB7" w:rsidRDefault="00803BB7" w:rsidP="0080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BB7" w:rsidRDefault="00803BB7" w:rsidP="00803BB7">
      <w:pPr>
        <w:spacing w:after="0" w:line="240" w:lineRule="auto"/>
      </w:pPr>
      <w:r>
        <w:separator/>
      </w:r>
    </w:p>
  </w:footnote>
  <w:footnote w:type="continuationSeparator" w:id="0">
    <w:p w:rsidR="00803BB7" w:rsidRDefault="00803BB7" w:rsidP="0080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BB7" w:rsidRDefault="00803BB7">
    <w:pPr>
      <w:pStyle w:val="Intestazione"/>
    </w:pPr>
    <w:r w:rsidRPr="00803BB7">
      <w:rPr>
        <w:noProof/>
      </w:rPr>
      <w:drawing>
        <wp:inline distT="0" distB="0" distL="0" distR="0">
          <wp:extent cx="5486400" cy="113482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34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16EB"/>
    <w:rsid w:val="00560968"/>
    <w:rsid w:val="006E5FE5"/>
    <w:rsid w:val="00803BB7"/>
    <w:rsid w:val="00AA1D8D"/>
    <w:rsid w:val="00B47730"/>
    <w:rsid w:val="00CB0664"/>
    <w:rsid w:val="00EF29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F8D1"/>
  <w14:defaultImageDpi w14:val="300"/>
  <w15:docId w15:val="{4F2C81FA-CE77-41DC-A229-7259240D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5CD68E-7506-4D16-A887-BCBDBFBC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Monia Ferracchiato</cp:lastModifiedBy>
  <cp:revision>5</cp:revision>
  <dcterms:created xsi:type="dcterms:W3CDTF">2025-10-13T09:31:00Z</dcterms:created>
  <dcterms:modified xsi:type="dcterms:W3CDTF">2025-10-27T12:38:00Z</dcterms:modified>
  <cp:category/>
</cp:coreProperties>
</file>